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FORMULÁŘ PRO ODSTOUPENÍ OD SMLOUVY</w:t>
      </w:r>
    </w:p>
    <w:p/>
    <w:p>
      <w:r>
        <w:t>(vyplňte tento formulář a odešlete jej pouze v případě, že si přejete odstoupit od smlouvy)</w:t>
      </w:r>
    </w:p>
    <w:p/>
    <w:p>
      <w:r>
        <w:t>---</w:t>
      </w:r>
    </w:p>
    <w:p/>
    <w:p>
      <w:r>
        <w:t>Adresát (prodávající):</w:t>
      </w:r>
    </w:p>
    <w:p>
      <w:r>
        <w:t>Solo Beauty group s.r.o.</w:t>
      </w:r>
    </w:p>
    <w:p>
      <w:r>
        <w:t>IČO: 17930529</w:t>
      </w:r>
    </w:p>
    <w:p>
      <w:r>
        <w:t>DIČ: CZ17930529</w:t>
      </w:r>
    </w:p>
    <w:p>
      <w:r>
        <w:t>Kaprova 42/14, Staré Město, 110 00 Praha</w:t>
      </w:r>
    </w:p>
    <w:p>
      <w:r>
        <w:t>E-mail: solobeautyeshop@gmail.com</w:t>
      </w:r>
    </w:p>
    <w:p>
      <w:r>
        <w:t>Telefon: +420 702 018 112</w:t>
      </w:r>
    </w:p>
    <w:p>
      <w:r>
        <w:t>Web: www.solobeauty.cz</w:t>
      </w:r>
    </w:p>
    <w:p/>
    <w:p>
      <w:r>
        <w:t>---</w:t>
      </w:r>
    </w:p>
    <w:p/>
    <w:p>
      <w:r>
        <w:t>Oznamuji, že tímto odstupuji od smlouvy o nákupu tohoto zboží:</w:t>
      </w:r>
    </w:p>
    <w:p/>
    <w:p>
      <w:r>
        <w:t>- Název produktu: ..........................................................</w:t>
      </w:r>
    </w:p>
    <w:p>
      <w:r>
        <w:t>- Číslo objednávky: ..........................................................</w:t>
      </w:r>
    </w:p>
    <w:p>
      <w:r>
        <w:t>- Datum objednání: ..........................................................</w:t>
      </w:r>
    </w:p>
    <w:p>
      <w:r>
        <w:t>- Datum obdržení: ..........................................................</w:t>
      </w:r>
    </w:p>
    <w:p/>
    <w:p>
      <w:r>
        <w:t>---</w:t>
      </w:r>
    </w:p>
    <w:p/>
    <w:p>
      <w:r>
        <w:t>Údaje zákazníka:</w:t>
      </w:r>
    </w:p>
    <w:p/>
    <w:p>
      <w:r>
        <w:t>- Jméno a příjmení: ..........................................................</w:t>
      </w:r>
    </w:p>
    <w:p>
      <w:r>
        <w:t>- Adresa: ....................................................................</w:t>
      </w:r>
    </w:p>
    <w:p>
      <w:r>
        <w:t>- E-mail: ....................................................................</w:t>
      </w:r>
    </w:p>
    <w:p>
      <w:r>
        <w:t>- Telefon: ...................................................................</w:t>
      </w:r>
    </w:p>
    <w:p/>
    <w:p>
      <w:r>
        <w:t>---</w:t>
      </w:r>
    </w:p>
    <w:p/>
    <w:p>
      <w:r>
        <w:t>Způsob vrácení peněz:</w:t>
      </w:r>
    </w:p>
    <w:p/>
    <w:p>
      <w:r>
        <w:t>☐ převodem na bankovní účet: ................................................</w:t>
      </w:r>
    </w:p>
    <w:p>
      <w:r>
        <w:t>☐ jiný způsob (uveďte): ....................................................</w:t>
      </w:r>
    </w:p>
    <w:p/>
    <w:p>
      <w:r>
        <w:t>---</w:t>
      </w:r>
    </w:p>
    <w:p/>
    <w:p>
      <w:r>
        <w:t>Důvod odstoupení:</w:t>
      </w:r>
    </w:p>
    <w:p>
      <w:r>
        <w:t>..............................................................................</w:t>
      </w:r>
    </w:p>
    <w:p>
      <w:r>
        <w:t>..............................................................................</w:t>
      </w:r>
    </w:p>
    <w:p/>
    <w:p>
      <w:r>
        <w:t>---</w:t>
      </w:r>
    </w:p>
    <w:p/>
    <w:p>
      <w:r>
        <w:t>Datum: .......................................</w:t>
      </w:r>
    </w:p>
    <w:p/>
    <w:p>
      <w:r>
        <w:t>Podpis zákazníka (pouze pokud je formulář zasílán v listinné podobě):</w:t>
      </w:r>
    </w:p>
    <w:p>
      <w:r>
        <w:t>....................................................</w:t>
      </w:r>
    </w:p>
    <w:p/>
    <w:p>
      <w:r>
        <w:t>---</w:t>
      </w:r>
    </w:p>
    <w:p/>
    <w:p>
      <w:r>
        <w:t>Poučení:</w:t>
      </w:r>
    </w:p>
    <w:p/>
    <w:p>
      <w:r>
        <w:t>Zákazník má právo odstoupit od smlouvy do 14 dnů od převzetí zboží bez udání důvodu.</w:t>
      </w:r>
    </w:p>
    <w:p>
      <w:r>
        <w:t>Zboží musí být vráceno bez zbytečného odkladu, nejpozději do 14 dnů od odstoupení od smlouvy.</w:t>
      </w:r>
    </w:p>
    <w:p>
      <w:r>
        <w:t>Zákazník odpovídá za snížení hodnoty zboží pouze v případě, že s ním nakládal jinak, než je povoleno.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